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在毛主席身边的日子里  蒙文</w:t>
      </w:r>
    </w:p>
    <w:p>
      <w:r>
        <w:rPr>
          <w:rFonts w:ascii="宋体" w:hAnsi="宋体" w:eastAsia="宋体"/>
          <w:sz w:val="24"/>
        </w:rPr>
        <w:t>吴吉清；阿木尔达拉，达木林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在毛主席身边的日子里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吴吉清；阿木尔达拉，达木林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本书出售、求购地址：https://www.jiaokey.com/book/detail/40315399.html</w:t>
      </w:r>
    </w:p>
    <w:p>
      <w:r>
        <w:t>更多相关图书推荐：https://www.jiaokey.com</w:t>
      </w:r>
    </w:p>
    <w:p>
      <w:r>
        <w:t>吴吉清；阿木尔达拉，达木林 其他作品：https://www.jiaokey.com/tag/吴吉清；阿木尔达拉，达木林.html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关键词搜索：https://www.jiaokey.com/tag/在毛主席身边的日子里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