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合同法案例分析  藏文</w:t>
      </w:r>
    </w:p>
    <w:p>
      <w:r>
        <w:rPr>
          <w:rFonts w:ascii="宋体" w:hAnsi="宋体" w:eastAsia="宋体"/>
          <w:sz w:val="24"/>
        </w:rPr>
        <w:t>刘志苏，李芯，张肖华编；扎桑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合同法案例分析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刘志苏，李芯，张肖华编；扎桑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本书出售、求购地址：https://www.jiaokey.com/book/detail/40315467.html</w:t>
      </w:r>
    </w:p>
    <w:p>
      <w:r>
        <w:t>更多相关图书推荐：https://www.jiaokey.com</w:t>
      </w:r>
    </w:p>
    <w:p>
      <w:r>
        <w:t>刘志苏，李芯，张肖华编；扎桑 其他作品：https://www.jiaokey.com/tag/刘志苏，李芯，张肖华编；扎桑.html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关键词搜索：https://www.jiaokey.com/tag/合同法案例分析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