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CREED OF A SCHOOLMASTER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CREED OF A SCHOOLMASTER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本书出售、求购地址：https://www.jiaokey.com/book/detail/40315577.html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关键词搜索：https://www.jiaokey.com/tag/CREED OF A SCHOOLMASTER.html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