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 FIFTH YEARBOOK OF THE NATIONAL SOCIETY FOR THE STUDY OF EDUCATION PART II MUSIC EDUCATION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 FIFTH YEARBOOK OF THE NATIONAL SOCIETY FOR THE STUDY OF EDUCATION PART II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本书出售、求购地址：https://www.jiaokey.com/book/detail/40315601.html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THIRTY- FIFTH YEARBOOK OF THE NATIONAL SOCIETY FOR THE STUDY OF EDUCATION PART II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