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EDUCATION FELLOW SHIP SIXTH WORLD CONFERENCE NICE MCMXXXII FULL REPORT</w:t>
      </w:r>
    </w:p>
    <w:p>
      <w:r>
        <w:rPr>
          <w:rFonts w:ascii="宋体" w:hAnsi="宋体" w:eastAsia="宋体"/>
          <w:sz w:val="24"/>
        </w:rPr>
        <w:t xml:space="preserve"> W.C.1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EDUCATION FELLOW SHIP SIXTH WORLD CONFERENCE NICE MCMXXXII FULL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本书出售、求购地址：https://www.jiaokey.com/book/detail/40315664.html</w:t>
      </w:r>
    </w:p>
    <w:p>
      <w:r>
        <w:t>更多相关图书推荐：https://www.jiaokey.com</w:t>
      </w:r>
    </w:p>
    <w:p>
      <w:r>
        <w:t xml:space="preserve"> W.C.1 其他作品：https://www.jiaokey.com/tag/ W.C.1.html</w:t>
      </w:r>
    </w:p>
    <w:p>
      <w:r>
        <w:t xml:space="preserve"> ENGLAND 出版图书：https://www.jiaokey.com/tag/ ENGLAND.html</w:t>
      </w:r>
    </w:p>
    <w:p>
      <w:r>
        <w:t>关键词搜索：https://www.jiaokey.com/tag/NEW EDUCATION FELLOW SHIP SIXTH WORLD CONFERENCE NICE MCMXXXII FULL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