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12  蒙文</w:t>
      </w:r>
    </w:p>
    <w:p>
      <w:r>
        <w:rPr>
          <w:rFonts w:ascii="宋体" w:hAnsi="宋体" w:eastAsia="宋体"/>
          <w:sz w:val="24"/>
        </w:rPr>
        <w:t>官布，那顺宝音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12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官布，那顺宝音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本书出售、求购地址：https://www.jiaokey.com/book/detail/40315780.html</w:t>
      </w:r>
    </w:p>
    <w:p>
      <w:r>
        <w:t>更多相关图书推荐：https://www.jiaokey.com</w:t>
      </w:r>
    </w:p>
    <w:p>
      <w:r>
        <w:t>官布，那顺宝音 其他作品：https://www.jiaokey.com/tag/官布，那顺宝音.html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关键词搜索：https://www.jiaokey.com/tag/十万个为什么  12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