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我们会见了彭德怀司令员</w:t>
      </w:r>
    </w:p>
    <w:p>
      <w:r>
        <w:rPr>
          <w:rFonts w:ascii="宋体" w:hAnsi="宋体" w:eastAsia="宋体"/>
          <w:sz w:val="24"/>
        </w:rPr>
        <w:t>巴金撰；张信让绘图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我们会见了彭德怀司令员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巴金撰；张信让绘图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本书出售、求购地址：https://www.jiaokey.com/book/detail/40315874.html</w:t>
      </w:r>
    </w:p>
    <w:p>
      <w:r>
        <w:t>更多相关图书推荐：https://www.jiaokey.com</w:t>
      </w:r>
    </w:p>
    <w:p>
      <w:r>
        <w:t>巴金撰；张信让绘图 其他作品：https://www.jiaokey.com/tag/巴金撰；张信让绘图.html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关键词搜索：https://www.jiaokey.com/tag/我们会见了彭德怀司令员.html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