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中华人民共和国三年来的伟大成就  维吾尔文</w:t>
      </w:r>
    </w:p>
    <w:p>
      <w:r>
        <w:rPr>
          <w:rFonts w:ascii="宋体" w:hAnsi="宋体" w:eastAsia="宋体"/>
          <w:sz w:val="24"/>
        </w:rPr>
        <w:t>人民出版社；民族出版社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中华人民共和国三年来的伟大成就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人民出版社；民族出版社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本书出售、求购地址：https://www.jiaokey.com/book/detail/40315948.html</w:t>
      </w:r>
    </w:p>
    <w:p>
      <w:r>
        <w:t>更多相关图书推荐：https://www.jiaokey.com</w:t>
      </w:r>
    </w:p>
    <w:p>
      <w:r>
        <w:t>人民出版社；民族出版社 其他作品：https://www.jiaokey.com/tag/人民出版社；民族出版社.html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关键词搜索：https://www.jiaokey.com/tag/中华人民共和国三年来的伟大成就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