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  事业  未来  藏文</w:t>
      </w:r>
    </w:p>
    <w:p>
      <w:r>
        <w:rPr>
          <w:rFonts w:ascii="宋体" w:hAnsi="宋体" w:eastAsia="宋体"/>
          <w:sz w:val="24"/>
        </w:rPr>
        <w:t>陈雪良，石俊什；扎西次登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  事业  未来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陈雪良，石俊什；扎西次登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本书出售、求购地址：https://www.jiaokey.com/book/detail/40316037.html</w:t>
      </w:r>
    </w:p>
    <w:p>
      <w:r>
        <w:t>更多相关图书推荐：https://www.jiaokey.com</w:t>
      </w:r>
    </w:p>
    <w:p>
      <w:r>
        <w:t>陈雪良，石俊什；扎西次登 其他作品：https://www.jiaokey.com/tag/陈雪良，石俊什；扎西次登.html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关键词搜索：https://www.jiaokey.com/tag/生命  事业  未来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