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医学本续全释  蒙文</w:t>
      </w:r>
    </w:p>
    <w:p>
      <w:r>
        <w:rPr>
          <w:rFonts w:ascii="宋体" w:hAnsi="宋体" w:eastAsia="宋体"/>
          <w:sz w:val="24"/>
        </w:rPr>
        <w:t>范·淖尔布，赛·乌苏日乐特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医学本续全释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范·淖尔布，赛·乌苏日乐特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本书出售、求购地址：https://www.jiaokey.com/book/detail/40316146.html</w:t>
      </w:r>
    </w:p>
    <w:p>
      <w:r>
        <w:t>更多相关图书推荐：https://www.jiaokey.com</w:t>
      </w:r>
    </w:p>
    <w:p>
      <w:r>
        <w:t>范·淖尔布，赛·乌苏日乐特 其他作品：https://www.jiaokey.com/tag/范·淖尔布，赛·乌苏日乐特.html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关键词搜索：https://www.jiaokey.com/tag/医学本续全释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