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数学知识智力训练  维吾尔文</w:t>
      </w:r>
    </w:p>
    <w:p>
      <w:r>
        <w:rPr>
          <w:rFonts w:ascii="宋体" w:hAnsi="宋体" w:eastAsia="宋体"/>
          <w:sz w:val="24"/>
        </w:rPr>
        <w:t>段云鑫，乔家瑞等；阿希力克木·哈得尔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数学知识智力训练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段云鑫，乔家瑞等；阿希力克木·哈得尔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本书出售、求购地址：https://www.jiaokey.com/book/detail/40316174.html</w:t>
      </w:r>
    </w:p>
    <w:p>
      <w:r>
        <w:t>更多相关图书推荐：https://www.jiaokey.com</w:t>
      </w:r>
    </w:p>
    <w:p>
      <w:r>
        <w:t>段云鑫，乔家瑞等；阿希力克木·哈得尔 其他作品：https://www.jiaokey.com/tag/段云鑫，乔家瑞等；阿希力克木·哈得尔.html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关键词搜索：https://www.jiaokey.com/tag/数学知识智力训练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