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PROBLEMS IN VOCATIONAL GUIDANCE A BOOK OF READINGS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PROBLEMS IN VOCATIONAL GUIDANCE A BOOK OF READINGS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AND PROBLEMS IN VOCATIONAL GUIDANCE A BOOK OF READINGS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