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LOWA SECONOARY SCHOOL COOPERATIVE CURRICULUM PROGRAM VOLUME II A PROPOSED DESIGN FOR SECONDARY EDUCATION IN LOWA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LOWA SECONOARY SCHOOL COOPERATIVE CURRICULUM PROGRAM VOLUME II A PROPOSED DESIGN FOR SECONDARY EDUCATION IN LOWA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STATE OF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本书出售、求购地址：https://www.jiaokey.com/book/detail/40316619.html</w:t>
      </w:r>
    </w:p>
    <w:p>
      <w:r>
        <w:t>更多相关图书推荐：https://www.jiaokey.com</w:t>
      </w:r>
    </w:p>
    <w:p>
      <w:r>
        <w:t>THE STATE OF LOWA 出版图书：https://www.jiaokey.com/tag/THE STATE OF LOWA.html</w:t>
      </w:r>
    </w:p>
    <w:p>
      <w:r>
        <w:t>关键词搜索：https://www.jiaokey.com/tag/LOWA SECONOARY SCHOOL COOPERATIVE CURRICULUM PROGRAM VOLUME II A PROPOSED DESIGN FOR SECONDARY EDUCATION IN LOWA.html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