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EMMY LOU HER BOOK &amp; HEART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EMMY LOU HER BOOK &amp;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本书出售、求购地址：https://www.jiaokey.com/book/detail/40316645.html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关键词搜索：https://www.jiaokey.com/tag/EMMY LOU HER BOOK &amp;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