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夏伯阳的故事  蒙文</w:t>
      </w:r>
    </w:p>
    <w:p>
      <w:r>
        <w:rPr>
          <w:rFonts w:ascii="宋体" w:hAnsi="宋体" w:eastAsia="宋体"/>
          <w:sz w:val="24"/>
        </w:rPr>
        <w:t>A·克诺诺夫；宝巴扎布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夏伯阳的故事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A·克诺诺夫；宝巴扎布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本书出售、求购地址：https://www.jiaokey.com/book/detail/40316985.html</w:t>
      </w:r>
    </w:p>
    <w:p>
      <w:r>
        <w:t>更多相关图书推荐：https://www.jiaokey.com</w:t>
      </w:r>
    </w:p>
    <w:p>
      <w:r>
        <w:t>A·克诺诺夫；宝巴扎布 其他作品：https://www.jiaokey.com/tag/A·克诺诺夫；宝巴扎布.html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关键词搜索：https://www.jiaokey.com/tag/夏伯阳的故事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