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中国古代科技名人传  蒙文</w:t>
      </w:r>
    </w:p>
    <w:p>
      <w:r>
        <w:rPr>
          <w:rFonts w:ascii="宋体" w:hAnsi="宋体" w:eastAsia="宋体"/>
          <w:sz w:val="24"/>
        </w:rPr>
        <w:t>张润生，陈士俊，程蕙芳；永喜等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中国古代科技名人传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张润生，陈士俊，程蕙芳；永喜等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本书出售、求购地址：https://www.jiaokey.com/book/detail/40316989.html</w:t>
      </w:r>
    </w:p>
    <w:p>
      <w:r>
        <w:t>更多相关图书推荐：https://www.jiaokey.com</w:t>
      </w:r>
    </w:p>
    <w:p>
      <w:r>
        <w:t>张润生，陈士俊，程蕙芳；永喜等 其他作品：https://www.jiaokey.com/tag/张润生，陈士俊，程蕙芳；永喜等.html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关键词搜索：https://www.jiaokey.com/tag/中国古代科技名人传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