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五部遗教  藏文</w:t>
      </w:r>
    </w:p>
    <w:p>
      <w:r>
        <w:rPr>
          <w:rFonts w:ascii="宋体" w:hAnsi="宋体" w:eastAsia="宋体"/>
          <w:sz w:val="24"/>
        </w:rPr>
        <w:t>欧坚朗巴掘自雅隆石窟，多吉杰博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五部遗教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欧坚朗巴掘自雅隆石窟，多吉杰博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本书出售、求购地址：https://www.jiaokey.com/book/detail/40317066.html</w:t>
      </w:r>
    </w:p>
    <w:p>
      <w:r>
        <w:t>更多相关图书推荐：https://www.jiaokey.com</w:t>
      </w:r>
    </w:p>
    <w:p>
      <w:r>
        <w:t>欧坚朗巴掘自雅隆石窟，多吉杰博 其他作品：https://www.jiaokey.com/tag/欧坚朗巴掘自雅隆石窟，多吉杰博.html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关键词搜索：https://www.jiaokey.com/tag/五部遗教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