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天文原理  蒙文</w:t>
      </w:r>
    </w:p>
    <w:p>
      <w:r>
        <w:rPr>
          <w:rFonts w:ascii="宋体" w:hAnsi="宋体" w:eastAsia="宋体"/>
          <w:sz w:val="24"/>
        </w:rPr>
        <w:t>斯登，苏瓦迪，萨仁图雅等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天文原理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斯登，苏瓦迪，萨仁图雅等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本书出售、求购地址：https://www.jiaokey.com/book/detail/40317068.html</w:t>
      </w:r>
    </w:p>
    <w:p>
      <w:r>
        <w:t>更多相关图书推荐：https://www.jiaokey.com</w:t>
      </w:r>
    </w:p>
    <w:p>
      <w:r>
        <w:t>斯登，苏瓦迪，萨仁图雅等 其他作品：https://www.jiaokey.com/tag/斯登，苏瓦迪，萨仁图雅等.html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关键词搜索：https://www.jiaokey.com/tag/天文原理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