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心脏病的有效药物  作用机械与临床应用  蒙文</w:t>
      </w:r>
    </w:p>
    <w:p>
      <w:r>
        <w:rPr>
          <w:rFonts w:ascii="宋体" w:hAnsi="宋体" w:eastAsia="宋体"/>
          <w:sz w:val="24"/>
        </w:rPr>
        <w:t>H·Simon（西德）；常和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心脏病的有效药物  作用机械与临床应用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H·Simon（西德）；常和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本书出售、求购地址：https://www.jiaokey.com/book/detail/40317145.html</w:t>
      </w:r>
    </w:p>
    <w:p>
      <w:r>
        <w:t>更多相关图书推荐：https://www.jiaokey.com</w:t>
      </w:r>
    </w:p>
    <w:p>
      <w:r>
        <w:t>H·Simon（西德）；常和 其他作品：https://www.jiaokey.com/tag/H·Simon（西德）；常和.html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关键词搜索：https://www.jiaokey.com/tag/心脏病的有效药物  作用机械与临床应用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