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HYMN AS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HYMN AS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本书出售、求购地址：https://www.jiaokey.com/book/detail/40317246.html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关键词搜索：https://www.jiaokey.com/tag/THE HYMN AS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