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FOR. THE. CLERGY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FOR. THE. CLERGY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本书出售、求购地址：https://www.jiaokey.com/book/detail/40317414.html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关键词搜索：https://www.jiaokey.com/tag/HANDBOOKS FOR. THE. CLERGY.html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