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AMERICA STUDIES IN CONTEMPORARY SOCIETY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AMERICA STUDIES IN CONTEMPORARY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本书出售、求购地址：https://www.jiaokey.com/book/detail/40317504.html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关键词搜索：https://www.jiaokey.com/tag/CHANGING AMERICA STUDIES IN CONTEMPORARY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