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EDUCATION IN JAPAN &amp; A STUDY BEING THE REPORT OF A COMMISSION ON CHRISTIAN EDUCATION IN JAPAN</w:t>
      </w:r>
    </w:p>
    <w:p>
      <w:r>
        <w:rPr>
          <w:rFonts w:ascii="宋体" w:hAnsi="宋体" w:eastAsia="宋体"/>
          <w:sz w:val="24"/>
        </w:rPr>
        <w:t>THE INTERNATIONAL MISSIONARY COUNCIL NEW YORK: 419 FOURTH AVENUE LONDON: 2 EATON 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EDUCATION IN JAPAN &amp; A STUDY BEING THE REPORT OF A COMMISSION ON CHRISTIAN EDUCATION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MISSIONARY COUNCIL NEW YORK: 419 FOURTH AVENUE LONDON: 2 EATON 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S.W.O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本书出售、求购地址：https://www.jiaokey.com/book/detail/40317667.html</w:t>
      </w:r>
    </w:p>
    <w:p>
      <w:r>
        <w:t>更多相关图书推荐：https://www.jiaokey.com</w:t>
      </w:r>
    </w:p>
    <w:p>
      <w:r>
        <w:t>THE INTERNATIONAL MISSIONARY COUNCIL NEW YORK: 419 FOURTH AVENUE LONDON: 2 EATON GATE 其他作品：https://www.jiaokey.com/tag/THE INTERNATIONAL MISSIONARY COUNCIL NEW YORK: 419 FOURTH AVENUE LONDON: 2 EATON GATE.html</w:t>
      </w:r>
    </w:p>
    <w:p>
      <w:r>
        <w:t xml:space="preserve"> S.W.O 出版图书：https://www.jiaokey.com/tag/ S.W.O.html</w:t>
      </w:r>
    </w:p>
    <w:p>
      <w:r>
        <w:t>关键词搜索：https://www.jiaokey.com/tag/CHRISTIAN EDUCATION IN JAPAN &amp; A STUDY BEING THE REPORT OF A COMMISSION ON CHRISTIAN EDUCATION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