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IMPORT TRIFF OF JAPAN 1930 REVISED AND CORRECTED</w:t>
      </w:r>
    </w:p>
    <w:p>
      <w:r>
        <w:rPr>
          <w:rFonts w:ascii="宋体" w:hAnsi="宋体" w:eastAsia="宋体"/>
          <w:sz w:val="24"/>
        </w:rPr>
        <w:t>THE HERALD OF ASIA HIBIYA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IMPORT TRIFF OF JAPAN 1930 REVISED AND CORRECTED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HERALD OF ASIA HIBIYA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本书出售、求购地址：https://www.jiaokey.com/book/detail/40317876.html</w:t>
      </w:r>
    </w:p>
    <w:p>
      <w:r>
        <w:t>更多相关图书推荐：https://www.jiaokey.com</w:t>
      </w:r>
    </w:p>
    <w:p>
      <w:r>
        <w:t>THE HERALD OF ASIA HIBIYA PARK 其他作品：https://www.jiaokey.com/tag/THE HERALD OF ASIA HIBIYA PARK.html</w:t>
      </w:r>
    </w:p>
    <w:p>
      <w:r>
        <w:t xml:space="preserve"> TOKYO 出版图书：https://www.jiaokey.com/tag/ TOKYO.html</w:t>
      </w:r>
    </w:p>
    <w:p>
      <w:r>
        <w:t>关键词搜索：https://www.jiaokey.com/tag/THE IMPORT TRIFF OF JAPAN 1930 REVISED AND CORRECTED.html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