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CHINESE-AMERICAN SONG AND GAME BOOK</w:t>
      </w:r>
    </w:p>
    <w:p>
      <w:r>
        <w:rPr>
          <w:rFonts w:ascii="宋体" w:hAnsi="宋体" w:eastAsia="宋体"/>
          <w:sz w:val="24"/>
        </w:rPr>
        <w:t>A. S. BARNES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CHINESE-AMERICAN SONG AND GAME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S. BARNES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本书出售、求购地址：https://www.jiaokey.com/book/detail/40318009.html</w:t>
      </w:r>
    </w:p>
    <w:p>
      <w:r>
        <w:t>更多相关图书推荐：https://www.jiaokey.com</w:t>
      </w:r>
    </w:p>
    <w:p>
      <w:r>
        <w:t>A. S. BARNES AND COMPANY 其他作品：https://www.jiaokey.com/tag/A. S. BARNES AND COMPANY.html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关键词搜索：https://www.jiaokey.com/tag/THE CHINESE-AMERICAN SONG AND GAME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