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IMTRODUCTORY READINGS ON LANGUAGE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IMTRODUCTORY READINGS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本书出售、求购地址：https://www.jiaokey.com/book/detail/40318147.html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关键词搜索：https://www.jiaokey.com/tag/IMTRODUCTORY READINGS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