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KNOWING AND USING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KNOWING AND USING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本书出售、求购地址：https://www.jiaokey.com/book/detail/40318155.html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关键词搜索：https://www.jiaokey.com/tag/KNOWING AND USING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