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IN THE SUBJECTIVE LEXICON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IN THE SUBJECTIVE LEXICON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本书出售、求购地址：https://www.jiaokey.com/book/detail/40318266.html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关键词搜索：https://www.jiaokey.com/tag/STRUCTURES IN THE SUBJECTIVE LEXICON.html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