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REVIEW OF ENGLISH GRAMMAR WITH SUPPLEMENTARY EXERCISES</w:t>
      </w:r>
    </w:p>
    <w:p>
      <w:r>
        <w:rPr>
          <w:rFonts w:ascii="宋体" w:hAnsi="宋体" w:eastAsia="宋体"/>
          <w:sz w:val="24"/>
        </w:rPr>
        <w:t>SCHWABACHER-FREY 736 SOUTH BROADWAY 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REVIEW OF ENGLISH GRAMMAR WITH SUPPLEMENTARY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SCHWABACHER-FREY 736 SOUTH BROADWAY 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CALFIFORNIA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本书出售、求购地址：https://www.jiaokey.com/book/detail/40318281.html</w:t>
      </w:r>
    </w:p>
    <w:p>
      <w:r>
        <w:t>更多相关图书推荐：https://www.jiaokey.com</w:t>
      </w:r>
    </w:p>
    <w:p>
      <w:r>
        <w:t>SCHWABACHER-FREY 736 SOUTH BROADWAY LOS ANGELES 其他作品：https://www.jiaokey.com/tag/SCHWABACHER-FREY 736 SOUTH BROADWAY LOS ANGELES.html</w:t>
      </w:r>
    </w:p>
    <w:p>
      <w:r>
        <w:t xml:space="preserve"> CALFIFORNIA 出版图书：https://www.jiaokey.com/tag/ CALFIFORNIA.html</w:t>
      </w:r>
    </w:p>
    <w:p>
      <w:r>
        <w:t>关键词搜索：https://www.jiaokey.com/tag/A BRIEF REVIEW OF ENGLISH GRAMMAR WITH SUPPLEMENTARY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