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AND MODELS FOR COLLEGE COMPOSITION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AND MODELS FOR COLLEGE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本书出售、求购地址：https://www.jiaokey.com/book/detail/40318528.html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关键词搜索：https://www.jiaokey.com/tag/MANUAL AND MODELS FOR COLLEGE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