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EQUATIONS: GEOMETRIC THEORY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EQUATIONS: GEOMETRIC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本书出售、求购地址：https://www.jiaokey.com/book/detail/40318609.html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关键词搜索：https://www.jiaokey.com/tag/DIFFERENTIAL EQUATIONS: GEOMETRIC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