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电磁场与电磁波  维吾尔文</w:t>
      </w:r>
    </w:p>
    <w:p>
      <w:r>
        <w:rPr>
          <w:rFonts w:ascii="宋体" w:hAnsi="宋体" w:eastAsia="宋体"/>
          <w:sz w:val="24"/>
        </w:rPr>
        <w:t>谢处方，饶克谨；哈丽达·库尔巴诺娃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电磁场与电磁波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谢处方，饶克谨；哈丽达·库尔巴诺娃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本书出售、求购地址：https://www.jiaokey.com/book/detail/40318757.html</w:t>
      </w:r>
    </w:p>
    <w:p>
      <w:r>
        <w:t>更多相关图书推荐：https://www.jiaokey.com</w:t>
      </w:r>
    </w:p>
    <w:p>
      <w:r>
        <w:t>谢处方，饶克谨；哈丽达·库尔巴诺娃 其他作品：https://www.jiaokey.com/tag/谢处方，饶克谨；哈丽达·库尔巴诺娃.html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关键词搜索：https://www.jiaokey.com/tag/电磁场与电磁波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