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影响你一生的127个忠告  维吾尔文</w:t>
      </w:r>
    </w:p>
    <w:p>
      <w:r>
        <w:rPr>
          <w:rFonts w:ascii="宋体" w:hAnsi="宋体" w:eastAsia="宋体"/>
          <w:sz w:val="24"/>
        </w:rPr>
        <w:t>（美）韦沃格；图尔贡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影响你一生的127个忠告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（美）韦沃格；图尔贡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本书出售、求购地址：https://www.jiaokey.com/book/detail/40318786.html</w:t>
      </w:r>
    </w:p>
    <w:p>
      <w:r>
        <w:t>更多相关图书推荐：https://www.jiaokey.com</w:t>
      </w:r>
    </w:p>
    <w:p>
      <w:r>
        <w:t>（美）韦沃格；图尔贡 其他作品：https://www.jiaokey.com/tag/（美）韦沃格；图尔贡.html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关键词搜索：https://www.jiaokey.com/tag/影响你一生的127个忠告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