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MODERN RUMANIAN</w:t>
      </w:r>
    </w:p>
    <w:p>
      <w:r>
        <w:rPr>
          <w:rFonts w:ascii="宋体" w:hAnsi="宋体" w:eastAsia="宋体"/>
          <w:sz w:val="24"/>
        </w:rPr>
        <w:t>PUBLISHING HOUSE FOR SCIENTIFIC BOOKS BUCHAREST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MODERN RUMANIAN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PUBLISHING HOUSE FOR SCIENTIFIC BOOKS BUCHAREST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1958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本书出售、求购地址：https://www.jiaokey.com/book/detail/40318925.html</w:t>
      </w:r>
    </w:p>
    <w:p>
      <w:r>
        <w:t>更多相关图书推荐：https://www.jiaokey.com</w:t>
      </w:r>
    </w:p>
    <w:p>
      <w:r>
        <w:t>PUBLISHING HOUSE FOR SCIENTIFIC BOOKS BUCHAREST 其他作品：https://www.jiaokey.com/tag/PUBLISHING HOUSE FOR SCIENTIFIC BOOKS BUCHAREST.html</w:t>
      </w:r>
    </w:p>
    <w:p>
      <w:r>
        <w:t xml:space="preserve"> 1958 出版图书：https://www.jiaokey.com/tag/ 1958.html</w:t>
      </w:r>
    </w:p>
    <w:p>
      <w:r>
        <w:t>关键词搜索：https://www.jiaokey.com/tag/A COURSE IN MODERN RUMANIAN.html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