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THE STANDARD EDITION OF SPANISH GRAMMAR SIMPLIFIED ALL RIGHTS RESERVED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THE STANDARD EDITION OF SPANISH GRAMMAR SIMPLIFIED ALL RIGHTS RESERVED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ENGLAND.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本书出售、求购地址：https://www.jiaokey.com/book/detail/40318941.html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ENGLAND. 出版图书：https://www.jiaokey.com/tag/ ENGLAND..html</w:t>
      </w:r>
    </w:p>
    <w:p>
      <w:r>
        <w:t>关键词搜索：https://www.jiaokey.com/tag/KEY TO THE STANDARD EDITION OF SPANISH GRAMMAR SIMPLIFIED ALL RIGHTS RESERVED.html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