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ANALYSIS PROCEEDINGS OF SYMPOSIA IN PURE MATHEMATICS VOLUME XV</w:t>
      </w:r>
    </w:p>
    <w:p>
      <w:r>
        <w:rPr>
          <w:rFonts w:ascii="宋体" w:hAnsi="宋体" w:eastAsia="宋体"/>
          <w:sz w:val="24"/>
        </w:rPr>
        <w:t>AMERICAN MATHEMATICAL SOCIETY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ANALYSIS PROCEEDINGS OF SYMPOSIA IN PURE MATHEMATICS VOLUME XV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MATHEMATICAL SOCIETY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本书出售、求购地址：https://www.jiaokey.com/book/detail/40319191.html</w:t>
      </w:r>
    </w:p>
    <w:p>
      <w:r>
        <w:t>更多相关图书推荐：https://www.jiaokey.com</w:t>
      </w:r>
    </w:p>
    <w:p>
      <w:r>
        <w:t>AMERICAN MATHEMATICAL SOCIETY PROVIDENCE 其他作品：https://www.jiaokey.com/tag/AMERICAN MATHEMATICAL SOCIETY PROVIDENCE.html</w:t>
      </w:r>
    </w:p>
    <w:p>
      <w:r>
        <w:t xml:space="preserve"> RHODE ISLAND 出版图书：https://www.jiaokey.com/tag/ RHODE ISLAND.html</w:t>
      </w:r>
    </w:p>
    <w:p>
      <w:r>
        <w:t>关键词搜索：https://www.jiaokey.com/tag/GLOBAL ANALYSIS PROCEEDINGS OF SYMPOSIA IN PURE MATHEMATICS VOLUME XV.html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