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LEHRBUCH DER ALGEBRA DRITTER BAND: ALGEBRAISCHE ZAHLEN  MIT 41 IN DEN TEXT GEDRUCKTEN FIGUREN</w:t>
      </w:r>
    </w:p>
    <w:p>
      <w:r>
        <w:rPr>
          <w:rFonts w:ascii="宋体" w:hAnsi="宋体" w:eastAsia="宋体"/>
          <w:sz w:val="24"/>
        </w:rPr>
        <w:t>ROBERT FRICKE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LEHRBUCH DER ALGEBRA DRITTER BAND: ALGEBRAISCHE ZAHLEN  MIT 41 IN DEN TEXT GEDRUCKTEN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FRICKE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本书出售、求购地址：https://www.jiaokey.com/book/detail/40319261.html</w:t>
      </w:r>
    </w:p>
    <w:p>
      <w:r>
        <w:t>更多相关图书推荐：https://www.jiaokey.com</w:t>
      </w:r>
    </w:p>
    <w:p>
      <w:r>
        <w:t>ROBERT FRICKE 其他作品：https://www.jiaokey.com/tag/ROBERT FRICKE.html</w:t>
      </w:r>
    </w:p>
    <w:p>
      <w:r>
        <w:t>关键词搜索：https://www.jiaokey.com/tag/LEHRBUCH DER ALGEBRA DRITTER BAND: ALGEBRAISCHE ZAHLEN  MIT 41 IN DEN TEXT GEDRUCKTEN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