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FIRST COURSE IN ALGEBRA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FIRST COURSE IN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本书出售、求购地址：https://www.jiaokey.com/book/detail/40319265.html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关键词搜索：https://www.jiaokey.com/tag/NEW FIRST COURSE IN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