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VOLUME I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本书出售、求购地址：https://www.jiaokey.com/book/detail/40319281.html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关键词搜索：https://www.jiaokey.com/tag/MODERN ALGEBRA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