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 ANALYSIS OF DATA MATRICES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 ANALYSIS OF DATA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本书出售、求购地址：https://www.jiaokey.com/book/detail/40319386.html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关键词搜索：https://www.jiaokey.com/tag/FACTOR ANALYSIS OF DATA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