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汉维反义词词典  汉、维吾尔文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汉维反义词词典  汉、维吾尔文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本书出售、求购地址：https://www.jiaokey.com/book/detail/40319475.html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关键词搜索：https://www.jiaokey.com/tag/汉维反义词词典  汉、维吾尔文.html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