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汉维成语造句词典  汉、维吾尔文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汉维成语造句词典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本书出售、求购地址：https://www.jiaokey.com/book/detail/40319480.html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关键词搜索：https://www.jiaokey.com/tag/汉维成语造句词典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