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Primer on the Metabolic Bone Diseases and Disorders of Mineral Metabolism  Fourth Edition</w:t>
      </w:r>
    </w:p>
    <w:p>
      <w:r>
        <w:rPr>
          <w:rFonts w:ascii="宋体" w:hAnsi="宋体" w:eastAsia="宋体"/>
          <w:sz w:val="24"/>
        </w:rPr>
        <w:t>Murray J.Favus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Primer on the Metabolic Bone Diseases and Disorders of Mineral Metabolism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Murray J.Favus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本书出售、求购地址：https://www.jiaokey.com/book/detail/40320148.html</w:t>
      </w:r>
    </w:p>
    <w:p>
      <w:r>
        <w:t>更多相关图书推荐：https://www.jiaokey.com</w:t>
      </w:r>
    </w:p>
    <w:p>
      <w:r>
        <w:t>Murray J.Favus 其他作品：https://www.jiaokey.com/tag/Murray J.Favus.html</w:t>
      </w:r>
    </w:p>
    <w:p>
      <w:r>
        <w:t>关键词搜索：https://www.jiaokey.com/tag/Primer on the Metabolic Bone Diseases and Disorders of Mineral Metabolism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