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DESCRIIPTIVE GEOMETRY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DESCRIIPTIVE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本书出售、求购地址：https://www.jiaokey.com/book/detail/40320214.html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关键词搜索：https://www.jiaokey.com/tag/PRACTICAL DESCRIIPTIVE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