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PROJECTIVE GEOMETRY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PROJECTIVE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本书出售、求购地址：https://www.jiaokey.com/book/detail/40320266.html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关键词搜索：https://www.jiaokey.com/tag/LECTURES IN PROJECTIVE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