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COMPUTABILITY &amp; UNSOLVABILITY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COMPUTABILITY &amp; UNSOLVABILITY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本书出售、求购地址：https://www.jiaokey.com/book/detail/40320289.html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关键词搜索：https://www.jiaokey.com/tag/COMPUTABILITY &amp; UNSOLVABILITY.html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