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THEORY OF THE NEWTONIAN POTENTIAL FUNCTION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THEORY OF THE NEWTONIAN POTENTIAL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本书出售、求购地址：https://www.jiaokey.com/book/detail/40320387.html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关键词搜索：https://www.jiaokey.com/tag/ELEMENTS OF THE THEORY OF THE NEWTONIAN POTENTIAL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