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DISTRIBUTIONS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本书出售、求购地址：https://www.jiaokey.com/book/detail/40320508.html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关键词搜索：https://www.jiaokey.com/tag/DISTRIBUTIONS.html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