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PROBABILITY VOLUME I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PROBABILITY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1971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本书出售、求购地址：https://www.jiaokey.com/book/detail/40320570.html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1971 出版图书：https://www.jiaokey.com/tag/ NEW YORK 1971.html</w:t>
      </w:r>
    </w:p>
    <w:p>
      <w:r>
        <w:t>关键词搜索：https://www.jiaokey.com/tag/ADVANCES IN PROBABILITY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