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PRINCIIPLES OF RANDOM WALK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PRINCIIPLES OF RANDOM WALK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本书出售、求购地址：https://www.jiaokey.com/book/detail/40320573.html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关键词搜索：https://www.jiaokey.com/tag/PRINCIIPLES OF RANDOM WALK.html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